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10" w:rsidRDefault="005F7B10">
      <w:r>
        <w:rPr>
          <w:noProof/>
          <w:lang w:val="en-US"/>
        </w:rPr>
        <w:drawing>
          <wp:inline distT="0" distB="0" distL="0" distR="0">
            <wp:extent cx="5760085" cy="2931120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3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B10" w:rsidRDefault="005F7B10"/>
    <w:p w:rsidR="005F7B10" w:rsidRDefault="005F7B10"/>
    <w:p w:rsidR="005F7B10" w:rsidRDefault="005F7B10"/>
    <w:p w:rsidR="0022317E" w:rsidRDefault="007B485C">
      <w:r w:rsidRPr="007B485C">
        <w:rPr>
          <w:noProof/>
          <w:lang w:eastAsia="en-GB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5" o:spid="_x0000_s1026" type="#_x0000_t66" style="position:absolute;margin-left:410.6pt;margin-top:98.9pt;width:43.5pt;height:17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" adj="4283" fillcolor="#4f81bd [3204]" strokecolor="#243f60 [1604]" strokeweight="2pt"/>
        </w:pict>
      </w:r>
      <w:r w:rsidR="005F7B10">
        <w:rPr>
          <w:noProof/>
          <w:lang w:val="en-US"/>
        </w:rPr>
        <w:drawing>
          <wp:inline distT="0" distB="0" distL="0" distR="0">
            <wp:extent cx="5760085" cy="342528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2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B10" w:rsidRDefault="005F7B10"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5334000" cy="467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7B10" w:rsidSect="009C087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F7B10"/>
    <w:rsid w:val="0022317E"/>
    <w:rsid w:val="005E0F11"/>
    <w:rsid w:val="005F7B10"/>
    <w:rsid w:val="007B485C"/>
    <w:rsid w:val="009A4ECB"/>
    <w:rsid w:val="009C087B"/>
    <w:rsid w:val="00FD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7B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1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7B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1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7B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1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7B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1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C76A-FC68-461D-B424-778232E9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Ginsburg (OSD)</dc:creator>
  <cp:lastModifiedBy>Elisabetta Harper (OSD)</cp:lastModifiedBy>
  <cp:revision>2</cp:revision>
  <dcterms:created xsi:type="dcterms:W3CDTF">2014-11-20T13:45:00Z</dcterms:created>
  <dcterms:modified xsi:type="dcterms:W3CDTF">2014-11-20T13:45:00Z</dcterms:modified>
</cp:coreProperties>
</file>